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8A6A2E"/>
          <w:sz w:val="16"/>
        </w:rPr>
        <w:t>GOOD CIRCLES  ·  NONPROFIT RESOURCE CENTER</w:t>
      </w:r>
    </w:p>
    <w:p>
      <w:r>
        <w:rPr>
          <w:b/>
          <w:color w:val="2E1B4E"/>
          <w:sz w:val="40"/>
        </w:rPr>
        <w:t>Donor Thank-You Letter Templates</w:t>
      </w:r>
    </w:p>
    <w:p>
      <w:r>
        <w:rPr>
          <w:i/>
          <w:color w:val="6B6577"/>
          <w:sz w:val="21"/>
        </w:rPr>
        <w:t>Send within 48 hours. Lead with impact, not the receipt. Personalize the brackets.</w:t>
      </w:r>
    </w:p>
    <w:p>
      <w:pPr>
        <w:pBdr>
          <w:bottom w:val="single" w:sz="12" w:space="1" w:color="C2A76F"/>
        </w:pBdr>
      </w:pPr>
    </w:p>
    <w:p>
      <w:pPr>
        <w:spacing w:before="200" w:after="60"/>
      </w:pPr>
      <w:r>
        <w:rPr>
          <w:b/>
          <w:color w:val="7851A9"/>
          <w:sz w:val="26"/>
        </w:rPr>
        <w:t>1. First-time donor</w:t>
      </w:r>
    </w:p>
    <w:p>
      <w:r>
        <w:t>Dear [First Name], your gift of [$amount] just did something real: [specific, concrete impact]. You didn't have to — and you did. Welcome to [Organization]. We'll show you exactly what your generosity makes possible. With gratitude, [Name].</w:t>
      </w:r>
    </w:p>
    <w:p>
      <w:pPr>
        <w:spacing w:before="200" w:after="60"/>
      </w:pPr>
      <w:r>
        <w:rPr>
          <w:b/>
          <w:color w:val="7851A9"/>
          <w:sz w:val="26"/>
        </w:rPr>
        <w:t>2. Recurring / monthly donor</w:t>
      </w:r>
    </w:p>
    <w:p>
      <w:r>
        <w:t>Dear [First Name], because you give every month, [Organization] can [reliable impact monthly giving enables]. Steady support like yours is the quiet engine behind everything we do. Thank you for being one of our most important partners. [Name].</w:t>
      </w:r>
    </w:p>
    <w:p>
      <w:pPr>
        <w:spacing w:before="200" w:after="60"/>
      </w:pPr>
      <w:r>
        <w:rPr>
          <w:b/>
          <w:color w:val="7851A9"/>
          <w:sz w:val="26"/>
        </w:rPr>
        <w:t>3. Major gift</w:t>
      </w:r>
    </w:p>
    <w:p>
      <w:r>
        <w:t>Dear [First Name], your extraordinary gift of [$amount] will [transformational impact]. I'd love to thank you in person and show you the work you're powering. May I call next week? With deep appreciation, [Name].</w:t>
      </w:r>
    </w:p>
    <w:p>
      <w:pPr>
        <w:spacing w:before="200" w:after="60"/>
      </w:pPr>
      <w:r>
        <w:rPr>
          <w:b/>
          <w:color w:val="7851A9"/>
          <w:sz w:val="26"/>
        </w:rPr>
        <w:t>4. Good Circles supporter (passive giving)</w:t>
      </w:r>
    </w:p>
    <w:p>
      <w:r>
        <w:t>Dear [First Name], thanks to supporters like you on Good Circles, [Organization] receives funding every time you shop local — no extra cost to you. It adds up: [running total]. Thank you for funding us simply by living your life. [Name].</w:t>
      </w:r>
    </w:p>
    <w:p>
      <w:r>
        <w:rPr>
          <w:i/>
          <w:color w:val="6B6577"/>
          <w:sz w:val="19"/>
        </w:rPr>
        <w:t>Tax-receipt language (US): 'No goods or services were provided in exchange for this contribution.' Include your EIN and the gift date.</w:t>
      </w:r>
    </w:p>
    <w:p/>
    <w:p>
      <w:r>
        <w:rPr>
          <w:i/>
          <w:color w:val="6B6577"/>
          <w:sz w:val="17"/>
        </w:rPr>
        <w:t>A free template from Good Circles  ·  goodcircles.org/resources  ·  Build a recurring funding base — no fundraising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